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Astronomy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Shapeless, air-like substances that can move around freely.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something is moving in a circle around another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fluid that conforms to the shape of its container but retains a (nearly) constant volume.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system of planets and other celestial objects orbiting the star sol, which happens to be our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rock or minor planet orbiting the sun.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secondary body in the solar system that has has a planet-like geology: a planet, dwarf planet, or the larger moons and asteroids.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Similar to planets, but do not have a strong enough gravitational pull to clear its path for its orbit around the Sun. Its orbit is shared with other planetary bodies.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Retains a fixed volume and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object revolving around star.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gaseous area surrounding a planet or other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much matter an object contains.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closest star to Earth.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</dc:title>
  <dcterms:created xsi:type="dcterms:W3CDTF">2021-10-11T01:37:58Z</dcterms:created>
  <dcterms:modified xsi:type="dcterms:W3CDTF">2021-10-11T01:37:58Z</dcterms:modified>
</cp:coreProperties>
</file>