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Astronomy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moon blocks the sun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tiny specks of dust going over the earths atmosphere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giant gas ball in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moon in the earths shadow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that can help you see the moon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planet with big rings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radar thing in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flying rock ball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of our planets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stars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 who goes into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bright light in the sky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giant fire ball that gives us heat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Flying ice ball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 </dc:title>
  <dcterms:created xsi:type="dcterms:W3CDTF">2021-10-11T01:39:00Z</dcterms:created>
  <dcterms:modified xsi:type="dcterms:W3CDTF">2021-10-11T01:39:00Z</dcterms:modified>
</cp:coreProperties>
</file>