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celestial object that orbits a star and does not emit visible light by internal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roughly spherical massive ball of hot gas that shines as a result of nuclear fusion reactions in its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remnant of a massive star that has burned out its nuclear fuel and collapsed into a point of zero volume under tremendous gravitational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light travels in one year, about 6 trillion miles.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remnant of a massive star that has reached the end of its life cycle. The core however has not completely collapsed.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cloud of interstellar dust and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of attraction between objects, the strength of which depends on the mass of each object and the distance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celestial body larger than a meteoroid but smaller than a moon.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collection of stars, star systems, clouds, gas and dust bound together by gravity with a black hole at its 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Large, rocky celestial body orbiting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2021-10-11T01:39:02Z</dcterms:created>
  <dcterms:modified xsi:type="dcterms:W3CDTF">2021-10-11T01:39:02Z</dcterms:modified>
</cp:coreProperties>
</file>