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light travels in 1 year, roughly 5.8 trillion miles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North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summer constellation found on the southern horizon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Pleiades, the _____________ sisters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bull in the winter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circumpolar constellation, the dragon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twins in the winter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hunter in the winter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winged horse in the fall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stars named after an animal or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burning mass of gas, dust and rock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planet we live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Corona borealis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that is not true to explain what you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 of Bootes, the Herdsman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brightest star in the night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 as the little dipper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key to finding all of the circumpolar constellations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lion in the spring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2021-10-11T01:38:01Z</dcterms:created>
  <dcterms:modified xsi:type="dcterms:W3CDTF">2021-10-11T01:38:01Z</dcterms:modified>
</cp:coreProperties>
</file>