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you use to look at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hottest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coldest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smaller type of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galaxy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most known astronaut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aircraft is sent to space with astronauts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eclipse is when the earth is in front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types of people are sent 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galaxy the earth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that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four components to these: nucleus, coma, dust tail, and ion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star in the solar system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Milky Way    </w:t>
      </w:r>
      <w:r>
        <w:t xml:space="preserve">   elliptical galaxy    </w:t>
      </w:r>
      <w:r>
        <w:t xml:space="preserve">   telescope    </w:t>
      </w:r>
      <w:r>
        <w:t xml:space="preserve">   pluto    </w:t>
      </w:r>
      <w:r>
        <w:t xml:space="preserve">   mercury     </w:t>
      </w:r>
      <w:r>
        <w:t xml:space="preserve">   Jupiter     </w:t>
      </w:r>
      <w:r>
        <w:t xml:space="preserve">   solar tide     </w:t>
      </w:r>
      <w:r>
        <w:t xml:space="preserve">   comet    </w:t>
      </w:r>
      <w:r>
        <w:t xml:space="preserve">   lunar eclipse    </w:t>
      </w:r>
      <w:r>
        <w:t xml:space="preserve">   neptune     </w:t>
      </w:r>
      <w:r>
        <w:t xml:space="preserve">   venus    </w:t>
      </w:r>
      <w:r>
        <w:t xml:space="preserve">   spaceship     </w:t>
      </w:r>
      <w:r>
        <w:t xml:space="preserve">   astronauts     </w:t>
      </w:r>
      <w:r>
        <w:t xml:space="preserve">   neil armstrong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2021-10-11T01:39:04Z</dcterms:created>
  <dcterms:modified xsi:type="dcterms:W3CDTF">2021-10-11T01:39:04Z</dcterms:modified>
</cp:coreProperties>
</file>