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 for the complete orbit of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shape of a planet's orbit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second planet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large group of stars, gas, and dust held together by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fourth planet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created by asteroids and meteorites that crashed into the moon over the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why the moon remains close to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path one object takes around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meteor that survives the trip through the Earth's atmosphere and hits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common, middle sized yellow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refers to a planet spinning on it's axis, or imaginary line that goes through the center of the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study of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number of planets in our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first human to step foot on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rocky metallic objects that orbit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farthest planet from the sun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meteoroid that burns up as it passes through the Earth's atmosphere creating a streak of light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orbits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everything that exists anywhere including planets, stars, galaxies and all forms of matter and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seventh planet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fifth planet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particle from a comet or asteroid orbiting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time it takes for Earth to make one trip or revolution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dwarf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created by Earth orbiting the Sun and its tilt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smallest planet and the closest to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large body that revolves around the Sun in the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third planet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marks the longest or the shortest day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currently believed scientific explanation for how the universe began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sixth planet from the sun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</dc:title>
  <dcterms:created xsi:type="dcterms:W3CDTF">2021-10-11T01:38:03Z</dcterms:created>
  <dcterms:modified xsi:type="dcterms:W3CDTF">2021-10-11T01:38:03Z</dcterms:modified>
</cp:coreProperties>
</file>