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moon phase when you cannot see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last planet that became a dwarf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planet has known life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theory where the sun is in the middle of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planet has an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in between Mars and Jupiter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Mercury, Venus, Earth, and Mars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theory where the Earth is in the middle of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8th planet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eclipse is it when you can not see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also called a dirty snowball. It is made of ice, rock, and dust.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our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planet has the most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meteor called when it hits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at the middle of our solar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2021-10-11T01:39:07Z</dcterms:created>
  <dcterms:modified xsi:type="dcterms:W3CDTF">2021-10-11T01:39:07Z</dcterms:modified>
</cp:coreProperties>
</file>