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covering of gases that surround a planet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theory had the sun as the center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frozen balls of dust, ice, and gas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large space rocks with no atmosphere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natural or man-made objects called when they orbit a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Stars are made of hydrogen and what other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scientists that study the stars, planets, and outer space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smaller pieces of rock that travel the solar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explanation or a reason why something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scientific theory on how the universe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theory puts the Earth at the center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pulls things toward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moves two ways, it orbits the sun and spins on its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celestial bodies are made of really hot gases with large masses?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2021-10-11T01:38:05Z</dcterms:created>
  <dcterms:modified xsi:type="dcterms:W3CDTF">2021-10-11T01:38:05Z</dcterms:modified>
</cp:coreProperties>
</file>