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Astronomy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Volcano formed by thick viscous lavas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Earth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First successful fly by on Venus in 1962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Venera 7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Used to map the surface of Venus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Ishtar Terra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type of rain found on Venus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Radar Waves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Continent found on the North Pole of Venus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0.723 AU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Venus average distance from the Sun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Pancake Volcano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Venus has its Atmospheric composition mostly made up of this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Lava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Referred to as the twin of Venus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Acid Rain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average surface temperature of Venus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Mariner 2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First Spacecraft to land on Venus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Carbon Dioxide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has caused the surface of Venus to become mostly smooth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862 degrees Fahrenheit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Astronomy</dc:title>
  <dcterms:created xsi:type="dcterms:W3CDTF">2021-10-11T01:37:17Z</dcterms:created>
  <dcterms:modified xsi:type="dcterms:W3CDTF">2021-10-11T01:37:17Z</dcterms:modified>
</cp:coreProperties>
</file>