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scale for measuring the actual brightness of a celestial object without accounting for the distance of the object. measures how bright an object would appear if it were 10 parsecs (33 light years) away from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term used to describe anything that does not originate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grouping of stars. they are found in a variety of sizes and shapes.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invisible boundary around a black hole past which nothing can escape the gravitational pull- not even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theory that suggests that the universe was formed from a single point in space during a cataclysmic explosion about 13.7 billion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term used to describe matter in the universe that cannot be seen, but can be detected by its gravitational effects on other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imaginary sphere around the earth on which the stars and planets appear to be positioned.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mutual physical force of nature that causes two bodies to attract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celestial body orbiting the sun that is massive enough to be rounded by its own gravity but has not cleared its neighboring region of planetesimals and is not a satellite.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speed required for an object to escape the gravitational pull of a planet or other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outer part of the sun's atmosphere. visible from earth during total solar eclipses.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angle between the sun and a planet, with earth as the reference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disk of gas that accumulates around a center of gravitational attraction, like a white dwarf, neutron star, or black hole. as the gas spirals in, it becomes hot and emits light or even x-rays.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indicates that an object is moving toward the observer. the larger the _____, the faster the object is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faint red star that appears to change in brightness due to explosions on its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atomic nuclei (mostly protons) that are observed to strike the earth's atmosphere with extremely high amounts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unit of measure of atmospheric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bowl-shaped depression formed by the impact of an asteroid or meteoroid.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one celestial body passes into the shadow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astronomical unit of measure equal to the distance light travels in a year, approximately 5.8 trillion miles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2021-10-11T01:38:07Z</dcterms:created>
  <dcterms:modified xsi:type="dcterms:W3CDTF">2021-10-11T01:38:07Z</dcterms:modified>
</cp:coreProperties>
</file>