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moon    </w:t>
      </w:r>
      <w:r>
        <w:t xml:space="preserve">   sun    </w:t>
      </w:r>
      <w:r>
        <w:t xml:space="preserve">   cosmology    </w:t>
      </w:r>
      <w:r>
        <w:t xml:space="preserve">   universe    </w:t>
      </w:r>
      <w:r>
        <w:t xml:space="preserve">   supernova    </w:t>
      </w:r>
      <w:r>
        <w:t xml:space="preserve">   black hole    </w:t>
      </w:r>
      <w:r>
        <w:t xml:space="preserve">   stars    </w:t>
      </w:r>
      <w:r>
        <w:t xml:space="preserve">   milky way    </w:t>
      </w:r>
      <w:r>
        <w:t xml:space="preserve">   galaxy    </w:t>
      </w:r>
      <w:r>
        <w:t xml:space="preserve">   lightyear    </w:t>
      </w:r>
      <w:r>
        <w:t xml:space="preserve">   asteroids    </w:t>
      </w:r>
      <w:r>
        <w:t xml:space="preserve">   comets    </w:t>
      </w:r>
      <w:r>
        <w:t xml:space="preserve">   planets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2021-10-11T01:37:50Z</dcterms:created>
  <dcterms:modified xsi:type="dcterms:W3CDTF">2021-10-11T01:37:50Z</dcterms:modified>
</cp:coreProperties>
</file>