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Astronomy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BigBang    </w:t>
      </w:r>
      <w:r>
        <w:t xml:space="preserve">   Closed    </w:t>
      </w:r>
      <w:r>
        <w:t xml:space="preserve">   Cosmic    </w:t>
      </w:r>
      <w:r>
        <w:t xml:space="preserve">   Dark    </w:t>
      </w:r>
      <w:r>
        <w:t xml:space="preserve">   Era    </w:t>
      </w:r>
      <w:r>
        <w:t xml:space="preserve">   Expanding    </w:t>
      </w:r>
      <w:r>
        <w:t xml:space="preserve">   Matter    </w:t>
      </w:r>
      <w:r>
        <w:t xml:space="preserve">   Microwave    </w:t>
      </w:r>
      <w:r>
        <w:t xml:space="preserve">   Open    </w:t>
      </w:r>
      <w:r>
        <w:t xml:space="preserve">   Radiation    </w:t>
      </w:r>
      <w:r>
        <w:t xml:space="preserve">   RedShift    </w:t>
      </w:r>
      <w:r>
        <w:t xml:space="preserve">   Theory    </w:t>
      </w:r>
      <w:r>
        <w:t xml:space="preserve">   Universe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</dc:title>
  <dcterms:created xsi:type="dcterms:W3CDTF">2021-10-11T01:37:55Z</dcterms:created>
  <dcterms:modified xsi:type="dcterms:W3CDTF">2021-10-11T01:37:55Z</dcterms:modified>
</cp:coreProperties>
</file>