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mercury    </w:t>
      </w:r>
      <w:r>
        <w:t xml:space="preserve">   neptune    </w:t>
      </w:r>
      <w:r>
        <w:t xml:space="preserve">   uranus    </w:t>
      </w:r>
      <w:r>
        <w:t xml:space="preserve">   pluto    </w:t>
      </w:r>
      <w:r>
        <w:t xml:space="preserve">   mars    </w:t>
      </w:r>
      <w:r>
        <w:t xml:space="preserve">   moon    </w:t>
      </w:r>
      <w:r>
        <w:t xml:space="preserve">   saturn    </w:t>
      </w:r>
      <w:r>
        <w:t xml:space="preserve">   universe    </w:t>
      </w:r>
      <w:r>
        <w:t xml:space="preserve">   galaxy    </w:t>
      </w:r>
      <w:r>
        <w:t xml:space="preserve">   planet    </w:t>
      </w:r>
      <w:r>
        <w:t xml:space="preserve">   jupiter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2021-10-11T01:37:58Z</dcterms:created>
  <dcterms:modified xsi:type="dcterms:W3CDTF">2021-10-11T01:37:58Z</dcterms:modified>
</cp:coreProperties>
</file>