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Mercury and Venus which lie closer to the Sun than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meteorite which is stony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space having a rvitational fireld so intense that no matter or radiation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star made up of two stars orbiting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or stars or galaxies which are held together by their common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outermost part of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from Outer Space, such as a rock, that falls into the Earth and lands on its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of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our view of one object in the sky is blocked by another object or the Earth's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grouping of stars which have been given names by ancient astronomers because of the way they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which a ray of light would travel in one year. This is about 6,000,000,000,000 (6 trillion)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 eruptions in the outer part of the Sun's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stars, gas and dust held together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shooting star, observed when a particle of dust enters into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Moon is more than half full, but less than completely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 straigth line on which an object rotates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2021-10-11T01:38:19Z</dcterms:created>
  <dcterms:modified xsi:type="dcterms:W3CDTF">2021-10-11T01:38:19Z</dcterms:modified>
</cp:coreProperties>
</file>