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whose orbit stays within the asteroid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object revolves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one object around a center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all things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sun reaches its highest point in the sky at noon, marked by the shortest and longest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pulls an object of mass down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for earth to make a complete rotation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stars clustered together to make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sun passes the celestial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Isaac Newton's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circular movement of an object around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the universe started with a 'big bang'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tilt an object rotates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illuminated moon from earth's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complete shadow caused by blocked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moon's orbit where it is closest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moon's orbit where it is the farthest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stars, planets, dust, and gas, all held together with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2021-10-11T01:38:21Z</dcterms:created>
  <dcterms:modified xsi:type="dcterms:W3CDTF">2021-10-11T01:38:21Z</dcterms:modified>
</cp:coreProperties>
</file>