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Astronomy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solar system, what is it called when two stars, in orbit, are the farthest away from each other?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of billions of stars held together by gravitational attraction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that keeps an object going straight until acted upon by an external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velocity an object must have in order to escape the gravitational attraction of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phase of the moon, in which there is no light reflecting?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hypothetical type of matter that comes from dark energy?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the light that reflects off the surface of a star, moon, or planet?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theory that attempts to describe how the universe came to be?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effect named after a person, in which the frequency of sound or light change as the source and  the observer move toward or away from each other?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 having a gravitational so strong, no matter or radiation can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solar system, in which there is two two stars orbiting a barycenter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equation is most to estimate the number of civilizations or intelligent life force in the universe?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shooting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object being only acted upon by gravity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time at which the sun is at celestial equator and the length of day and night are the same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</dc:title>
  <dcterms:created xsi:type="dcterms:W3CDTF">2021-10-11T01:38:24Z</dcterms:created>
  <dcterms:modified xsi:type="dcterms:W3CDTF">2021-10-11T01:38:24Z</dcterms:modified>
</cp:coreProperties>
</file>