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region of space having a gravitational field so intense that no matter, nor light, can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cluster of stars, dust and gas held together by the force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of going around one's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luminous object mainly made of gas, like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satellite of the planets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days when the night and day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imaginary line about which a celestial object rotates.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that attracts objects to its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4 planets in our solar system which are made out of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Rocky objects that make the belt between Mars and Jupiter.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of spinning about one's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4 outer planets in our solar system which are made up of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theory that it was a single event, like an explosion, that had began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studies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sun reaches its highest or lowest point in the sky at noon, marked by the longest and shortest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Elliptical course of a celestial object around a star or planet.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2021-10-11T01:38:26Z</dcterms:created>
  <dcterms:modified xsi:type="dcterms:W3CDTF">2021-10-11T01:38:26Z</dcterms:modified>
</cp:coreProperties>
</file>