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supernova    </w:t>
      </w:r>
      <w:r>
        <w:t xml:space="preserve">   asteroid    </w:t>
      </w:r>
      <w:r>
        <w:t xml:space="preserve">   atmosphere    </w:t>
      </w:r>
      <w:r>
        <w:t xml:space="preserve">   comet    </w:t>
      </w:r>
      <w:r>
        <w:t xml:space="preserve">   constellation    </w:t>
      </w:r>
      <w:r>
        <w:t xml:space="preserve">   Jupiter    </w:t>
      </w:r>
      <w:r>
        <w:t xml:space="preserve">   Mars    </w:t>
      </w:r>
      <w:r>
        <w:t xml:space="preserve">   pluto    </w:t>
      </w:r>
      <w:r>
        <w:t xml:space="preserve">   eclipse    </w:t>
      </w:r>
      <w:r>
        <w:t xml:space="preserve">   gravity    </w:t>
      </w:r>
      <w:r>
        <w:t xml:space="preserve">   telescope    </w:t>
      </w:r>
      <w:r>
        <w:t xml:space="preserve">   orbit    </w:t>
      </w:r>
      <w:r>
        <w:t xml:space="preserve">   galaxy    </w:t>
      </w:r>
      <w:r>
        <w:t xml:space="preserve">   Moon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2021-10-11T01:37:28Z</dcterms:created>
  <dcterms:modified xsi:type="dcterms:W3CDTF">2021-10-11T01:37:28Z</dcterms:modified>
</cp:coreProperties>
</file>