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Constellation    </w:t>
      </w:r>
      <w:r>
        <w:t xml:space="preserve">   Revolution    </w:t>
      </w:r>
      <w:r>
        <w:t xml:space="preserve">   Rotation    </w:t>
      </w:r>
      <w:r>
        <w:t xml:space="preserve">   Solstice    </w:t>
      </w:r>
      <w:r>
        <w:t xml:space="preserve">   Comet    </w:t>
      </w:r>
      <w:r>
        <w:t xml:space="preserve">   Equinoxaxis    </w:t>
      </w:r>
      <w:r>
        <w:t xml:space="preserve">   Polaris    </w:t>
      </w:r>
      <w:r>
        <w:t xml:space="preserve">   Altitude    </w:t>
      </w:r>
      <w:r>
        <w:t xml:space="preserve">   Meteor    </w:t>
      </w:r>
      <w:r>
        <w:t xml:space="preserve">   Azimuth    </w:t>
      </w:r>
      <w:r>
        <w:t xml:space="preserve">   Orbit    </w:t>
      </w:r>
      <w:r>
        <w:t xml:space="preserve">   Asterism    </w:t>
      </w:r>
      <w:r>
        <w:t xml:space="preserve">   Meteoroid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2021-10-11T01:38:00Z</dcterms:created>
  <dcterms:modified xsi:type="dcterms:W3CDTF">2021-10-11T01:38:00Z</dcterms:modified>
</cp:coreProperties>
</file>