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in orbit generally between mars and Jupiter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streaks of light when space rock enters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officially recognized group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Degree of direction on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space rock bigger than dust but smaller than an asteroid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Distinct star pattern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earth spins around it’s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average distance between earth and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appears to go backwards but it reality is catching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earth goes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North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light travels in a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Heigh of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extreme weather hot or 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2021-10-11T01:38:35Z</dcterms:created>
  <dcterms:modified xsi:type="dcterms:W3CDTF">2021-10-11T01:38:35Z</dcterms:modified>
</cp:coreProperties>
</file>