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cloud of gas and dust in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asteroid that passes through earth atmosphere and hits earths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huge reddish loop errupting from the suns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fuzzy outer layer of a comet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solid inner core of a comet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Rocky objects revolving the sun to numerous and small to be called planets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brilliant explotion of a dying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small dense remains of a high mass star after a super nova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erruption of gas from the suns surface when two sunspots collide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region between the orbits of mars and juputer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stars outer shell from which light is radiated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force so strong not even light can excape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contrcting cloud of gas and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second of the three main layers in the Sun's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loose collection of rock, ice, and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dark area of gas on the suns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blue/white hot core of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stream of elecriclally charged particles from the suns corona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chunk of rock or ice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aura of plasma that surrounds the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imaginary pattern of stars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central region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streak of light in the sky produced by the burning of a meteroid in earth atmosphere</w:t>
            </w:r>
          </w:p>
        </w:tc>
      </w:tr>
    </w:tbl>
    <w:p>
      <w:pPr>
        <w:pStyle w:val="WordBankLarge"/>
      </w:pPr>
      <w:r>
        <w:t xml:space="preserve">   constellation    </w:t>
      </w:r>
      <w:r>
        <w:t xml:space="preserve">   NEbula    </w:t>
      </w:r>
      <w:r>
        <w:t xml:space="preserve">   White Dwarf    </w:t>
      </w:r>
      <w:r>
        <w:t xml:space="preserve">   Protostar    </w:t>
      </w:r>
      <w:r>
        <w:t xml:space="preserve">   Black Hole    </w:t>
      </w:r>
      <w:r>
        <w:t xml:space="preserve">   Supernova    </w:t>
      </w:r>
      <w:r>
        <w:t xml:space="preserve">   Neutron    </w:t>
      </w:r>
      <w:r>
        <w:t xml:space="preserve">   Core    </w:t>
      </w:r>
      <w:r>
        <w:t xml:space="preserve">   prominence    </w:t>
      </w:r>
      <w:r>
        <w:t xml:space="preserve">   Sunspot    </w:t>
      </w:r>
      <w:r>
        <w:t xml:space="preserve">   solar flare    </w:t>
      </w:r>
      <w:r>
        <w:t xml:space="preserve">   Solarwind    </w:t>
      </w:r>
      <w:r>
        <w:t xml:space="preserve">   Asteroids    </w:t>
      </w:r>
      <w:r>
        <w:t xml:space="preserve">   Asteroid belt    </w:t>
      </w:r>
      <w:r>
        <w:t xml:space="preserve">   Comet    </w:t>
      </w:r>
      <w:r>
        <w:t xml:space="preserve">   Nucleus    </w:t>
      </w:r>
      <w:r>
        <w:t xml:space="preserve">   Coma    </w:t>
      </w:r>
      <w:r>
        <w:t xml:space="preserve">   meteor    </w:t>
      </w:r>
      <w:r>
        <w:t xml:space="preserve">   meteorite    </w:t>
      </w:r>
      <w:r>
        <w:t xml:space="preserve">   Meteroid    </w:t>
      </w:r>
      <w:r>
        <w:t xml:space="preserve">   Photosphere    </w:t>
      </w:r>
      <w:r>
        <w:t xml:space="preserve">   Chromosphere    </w:t>
      </w:r>
      <w:r>
        <w:t xml:space="preserve">   Corona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</dc:title>
  <dcterms:created xsi:type="dcterms:W3CDTF">2021-10-11T01:38:37Z</dcterms:created>
  <dcterms:modified xsi:type="dcterms:W3CDTF">2021-10-11T01:38:37Z</dcterms:modified>
</cp:coreProperties>
</file>