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in the year where the sun hits the highest or lowest point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in a circle around an 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 regularly repeated elliptical course of a celestial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sun is completely obscured by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four of these, each with a different weather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 of these make up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celestial body with a motion of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a Spring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moon appears darkened as it passes into the earths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study of celestial objects and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rocky body orbiting a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has been compressed so much that not even light can escape from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time that equals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time made up of 52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body moving through a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tide just after a new or full moon where there is the greatest difference between high and 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incandescent body which is like the sun but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celestial body orbiting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two times in the year when day is the same length as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2021-10-11T01:37:19Z</dcterms:created>
  <dcterms:modified xsi:type="dcterms:W3CDTF">2021-10-11T01:37:19Z</dcterms:modified>
</cp:coreProperties>
</file>