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round landmass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this crossword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period usually around 30 or 31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all planets do,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sun passes between the Earth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gives you phone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event that occurs twice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365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tide after the first or third quarters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sun crosses the celestial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smaller landmass that travels through space at high speeds.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rocky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four of these, changing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in space that stretches things when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eclipse in which the Moon appears darkened when in the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tide just after a new or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bright light you see in the sky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2021-10-11T01:37:28Z</dcterms:created>
  <dcterms:modified xsi:type="dcterms:W3CDTF">2021-10-11T01:37:28Z</dcterms:modified>
</cp:coreProperties>
</file>