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celestial body moving in an elliptical orbit round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of space having a gravitational field so intense that no matter or radiation can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or cause to move in a circle round an axis or centre.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eclipse in which the moon appears darkened as it passes into the earth's shadow.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taken by the earth to make one revolution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rocky body orbiting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each of the twenty-four-hour periods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the twelve named periods into which a year is divided.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artificial body placed in orbit round the earth or another planet in order to collect information or for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either of the two times in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eclipse in which the sun is obscured by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tide just after a new or full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body moving in the solar system that would become a meteor if it entered the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tide just after the first or third quarters of the moon when there is least difference between high and low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time or date (twice each year) at which the sun crosses the celestial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of the four divisions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regularly repeated elliptical course of a celestial object or spacecraft about a star or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science which deals with celestial objects,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fixed luminous point in the night sky which is a large.</w:t>
            </w:r>
          </w:p>
        </w:tc>
      </w:tr>
    </w:tbl>
    <w:p>
      <w:pPr>
        <w:pStyle w:val="WordBankMedium"/>
      </w:pPr>
      <w:r>
        <w:t xml:space="preserve">   Astronomy    </w:t>
      </w:r>
      <w:r>
        <w:t xml:space="preserve">   day    </w:t>
      </w:r>
      <w:r>
        <w:t xml:space="preserve">   month    </w:t>
      </w:r>
      <w:r>
        <w:t xml:space="preserve">   year    </w:t>
      </w:r>
      <w:r>
        <w:t xml:space="preserve">   Seasons    </w:t>
      </w:r>
      <w:r>
        <w:t xml:space="preserve">   orbit    </w:t>
      </w:r>
      <w:r>
        <w:t xml:space="preserve">   rotate    </w:t>
      </w:r>
      <w:r>
        <w:t xml:space="preserve">   Satellite    </w:t>
      </w:r>
      <w:r>
        <w:t xml:space="preserve">   planet    </w:t>
      </w:r>
      <w:r>
        <w:t xml:space="preserve">   meteoroid    </w:t>
      </w:r>
      <w:r>
        <w:t xml:space="preserve">   asteroid    </w:t>
      </w:r>
      <w:r>
        <w:t xml:space="preserve">   star    </w:t>
      </w:r>
      <w:r>
        <w:t xml:space="preserve">   black hole    </w:t>
      </w:r>
      <w:r>
        <w:t xml:space="preserve">   solstice    </w:t>
      </w:r>
      <w:r>
        <w:t xml:space="preserve">   equinox    </w:t>
      </w:r>
      <w:r>
        <w:t xml:space="preserve">   spring tide    </w:t>
      </w:r>
      <w:r>
        <w:t xml:space="preserve">   neap tide    </w:t>
      </w:r>
      <w:r>
        <w:t xml:space="preserve">   solar eclipse    </w:t>
      </w:r>
      <w:r>
        <w:t xml:space="preserve">   lunar eclipse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2021-10-11T01:37:42Z</dcterms:created>
  <dcterms:modified xsi:type="dcterms:W3CDTF">2021-10-11T01:37:42Z</dcterms:modified>
</cp:coreProperties>
</file>