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astronomers    </w:t>
      </w:r>
      <w:r>
        <w:t xml:space="preserve">   atmosphere    </w:t>
      </w:r>
      <w:r>
        <w:t xml:space="preserve">   comets    </w:t>
      </w:r>
      <w:r>
        <w:t xml:space="preserve">   sun    </w:t>
      </w:r>
      <w:r>
        <w:t xml:space="preserve">   orbit    </w:t>
      </w:r>
      <w:r>
        <w:t xml:space="preserve">   space missions    </w:t>
      </w:r>
      <w:r>
        <w:t xml:space="preserve">   celestial    </w:t>
      </w:r>
      <w:r>
        <w:t xml:space="preserve">   astroids    </w:t>
      </w:r>
      <w:r>
        <w:t xml:space="preserve">   earth    </w:t>
      </w:r>
      <w:r>
        <w:t xml:space="preserve">   moon    </w:t>
      </w:r>
      <w:r>
        <w:t xml:space="preserve">   stars    </w:t>
      </w:r>
      <w:r>
        <w:t xml:space="preserve">   galaxies    </w:t>
      </w:r>
      <w:r>
        <w:t xml:space="preserve">   planets    </w:t>
      </w:r>
      <w:r>
        <w:t xml:space="preserve">   cosmology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2021-10-11T01:38:07Z</dcterms:created>
  <dcterms:modified xsi:type="dcterms:W3CDTF">2021-10-11T01:38:07Z</dcterms:modified>
</cp:coreProperties>
</file>