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explosion that started 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 planet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ex planet is a dwarf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earth in Latin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 Belt: A disk-shaped region of minor planets outside the orbit of Neptune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of the hottest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measurement between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second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stars that make a shape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6th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planet has a greater canyon then earths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its between the gas planets and the rocky planets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planet named after the god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our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natural satellite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can use to navigate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7th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Saturn's 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our star</w:t>
            </w:r>
          </w:p>
        </w:tc>
      </w:tr>
    </w:tbl>
    <w:p>
      <w:pPr>
        <w:pStyle w:val="WordBankMedium"/>
      </w:pPr>
      <w:r>
        <w:t xml:space="preserve">   Mercury    </w:t>
      </w:r>
      <w:r>
        <w:t xml:space="preserve">   Venus     </w:t>
      </w:r>
      <w:r>
        <w:t xml:space="preserve">   terra    </w:t>
      </w:r>
      <w:r>
        <w:t xml:space="preserve">   mars    </w:t>
      </w:r>
      <w:r>
        <w:t xml:space="preserve">   Jupiter     </w:t>
      </w:r>
      <w:r>
        <w:t xml:space="preserve">   Saturn     </w:t>
      </w:r>
      <w:r>
        <w:t xml:space="preserve">   Uranus    </w:t>
      </w:r>
      <w:r>
        <w:t xml:space="preserve">   Neptune    </w:t>
      </w:r>
      <w:r>
        <w:t xml:space="preserve">   milky way    </w:t>
      </w:r>
      <w:r>
        <w:t xml:space="preserve">   big bang    </w:t>
      </w:r>
      <w:r>
        <w:t xml:space="preserve">   sun    </w:t>
      </w:r>
      <w:r>
        <w:t xml:space="preserve">   moon    </w:t>
      </w:r>
      <w:r>
        <w:t xml:space="preserve">   stars    </w:t>
      </w:r>
      <w:r>
        <w:t xml:space="preserve">   asteroid belt     </w:t>
      </w:r>
      <w:r>
        <w:t xml:space="preserve">   constellations     </w:t>
      </w:r>
      <w:r>
        <w:t xml:space="preserve">   Pluto    </w:t>
      </w:r>
      <w:r>
        <w:t xml:space="preserve">   blue    </w:t>
      </w:r>
      <w:r>
        <w:t xml:space="preserve">   light years    </w:t>
      </w:r>
      <w:r>
        <w:t xml:space="preserve">   Titan    </w:t>
      </w:r>
      <w:r>
        <w:t xml:space="preserve">   kuiper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</dc:title>
  <dcterms:created xsi:type="dcterms:W3CDTF">2021-10-11T01:37:44Z</dcterms:created>
  <dcterms:modified xsi:type="dcterms:W3CDTF">2021-10-11T01:37:44Z</dcterms:modified>
</cp:coreProperties>
</file>