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planets are in our solar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gaseous area surrounding a planet or other body.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Forth closest planet to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is our galaxy called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path one object takes around another.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	 Any small object in Outer Space, such as dust or a rock.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	 When our view of one object in the sky is blocked by either another object or the Earth's shadow.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dwarf planets are in our solar system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Closest Planet to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may moons does mars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2021-10-11T01:37:51Z</dcterms:created>
  <dcterms:modified xsi:type="dcterms:W3CDTF">2021-10-11T01:37:51Z</dcterms:modified>
</cp:coreProperties>
</file>