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stars say that 6y + 2y is an example of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Neptune describes 5 as a ___________ which is a number on it's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captain said that a __________ is a 2-term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Jupiter said to Saturn that 3x is an example of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Uranus said that in the equation 4 x y + x y has a _______ of 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Pluto once said that a_________ is a symbol, commonly know as a alphabetic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Earth said that an _________ tells how many times a value is going to be multiplied by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Saturn knows that __________ means to make an equation simpler.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Pluto said that 4y , 2y ,7xy ,5 are all examples of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Neptune knows that the ___________ is the bottom half of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Venus describes the _________ as the number times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planets have agreed that the __________ is the number above the fraction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told The Sun that 2y - 4x is an example of 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told Uranus that a __________ is an expression with multiple variables and coefficients.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rocket launched the astronaut stated that __________ is a 3-term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Saturn said that __________ means taking away the parentheses in a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Mercury said that 4 is a__________.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Algebra Crossword Puzzle</dc:title>
  <dcterms:created xsi:type="dcterms:W3CDTF">2021-10-11T01:38:31Z</dcterms:created>
  <dcterms:modified xsi:type="dcterms:W3CDTF">2021-10-11T01:38:31Z</dcterms:modified>
</cp:coreProperties>
</file>