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displacement of the spectrum to shorter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brightness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of ice and dust and when close to the sun it creates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existing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billions of stars clustered and held by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white dot in the sky some what similar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range of wavelengths of frequencies over which electromagnetic radiation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explosion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celestial object measured from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brightness of a celestial object as it would be seen at a standard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that increases in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in space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increase in the frequency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scatter plot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spectral lines toward longer wave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cloud of gas and dust in outer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2021-10-11T01:38:39Z</dcterms:created>
  <dcterms:modified xsi:type="dcterms:W3CDTF">2021-10-11T01:38:39Z</dcterms:modified>
</cp:coreProperties>
</file>