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in space that produces its own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stars, planets,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stars that seems to form a picture or design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spinning of a planet or moon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size chunk of ice and dust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imaginary line around which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object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whose orbit lies outside the asteroid belt (Jupiter, Saturn, Uranus, or Neptune)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complete trip of a planet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sun and all the objects that move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shape that appears on a surface when someone or something moves between the surface and a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space rock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whose orbit lies within the asteroid belt (Mercury, Venus, Earth, or Mars)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regular changes in the way the moon looks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of one object in space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for observing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average size star at the center of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2021-10-11T01:38:44Z</dcterms:created>
  <dcterms:modified xsi:type="dcterms:W3CDTF">2021-10-11T01:38:44Z</dcterms:modified>
</cp:coreProperties>
</file>