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Astronomy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of the different phases of the moon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eclipse in which the moon appears darkened as it passes into the earth's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tide that occurs at the first or last quarter; this produces the smallest rise and fall of tides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phase of the moon; we can not see the moon in this phases; the phase after waning crescent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 rise and fall of the tide at new or full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supply or brighten with light; light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where the moon completes on full orbit around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of attraction by which terrestrial bodies tend to fall towards 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object moves around another objeccts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convex at both edges; the phases that occur after first quarter and full moon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Crossword</dc:title>
  <dcterms:created xsi:type="dcterms:W3CDTF">2021-10-11T01:38:48Z</dcterms:created>
  <dcterms:modified xsi:type="dcterms:W3CDTF">2021-10-11T01:38:48Z</dcterms:modified>
</cp:coreProperties>
</file>