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calculations that are made to determine the distance from Earth to a particular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in which Earth makes one full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natural units which is convenient for astrophysicist for measurement and Earth has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theory in which there is a tunnel that goes between two different points in time and can be considered to travel through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Celestial object in which is located in-between Mars and Jupiter that contains thousands of objects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Galaxy in which we live in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Jupiter, Saturn, Neptune, Uranus have.......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coined for the stages of our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Asteroids are also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satellite to orbit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that studies the laws of physics and applies it to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star in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phase in which the side of the moon facing the Earth is completely dark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2021-10-11T01:38:53Z</dcterms:created>
  <dcterms:modified xsi:type="dcterms:W3CDTF">2021-10-11T01:38:53Z</dcterms:modified>
</cp:coreProperties>
</file>