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after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Universe beyond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 earth relies on for warmth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ball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man on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over 1,000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shuttle going to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2021-10-11T01:37:21Z</dcterms:created>
  <dcterms:modified xsi:type="dcterms:W3CDTF">2021-10-11T01:37:21Z</dcterms:modified>
</cp:coreProperties>
</file>