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Astronomy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object outside of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earth is in the middle of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our galaxy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planet outside of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sun is in the middle of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body of matter that enters earth's antmoshpere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furthest the sun's gravity reaches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moon is darkend in the Eath's shadow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who found jupiters 4 moon's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sun is blocked by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object that is made of ice and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rock that orbits a star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Crossword</dc:title>
  <dcterms:created xsi:type="dcterms:W3CDTF">2021-10-11T01:38:55Z</dcterms:created>
  <dcterms:modified xsi:type="dcterms:W3CDTF">2021-10-11T01:38:55Z</dcterms:modified>
</cp:coreProperties>
</file>