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in the orbit the planet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Latin name ____ are for the areas on the moon believed to be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in the orbit the planet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spinning of a body, such as earth, about it's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progression of changes in the moon's appearance during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created or produced by a meteorite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science that studies the universe and it's cycles and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moon in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(oval-shaped)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elongated streaks of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2021-10-11T01:37:32Z</dcterms:created>
  <dcterms:modified xsi:type="dcterms:W3CDTF">2021-10-11T01:37:32Z</dcterms:modified>
</cp:coreProperties>
</file>