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Astronomy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distance equivalent to the distance that light travels in one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said to of killed the dinosaurs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when the portion near side  of the moon is being lit up by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a group of visible stars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you cant see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people go out into space and help do research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when you can see the whole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twins of the twelve constellations that represent zodiac signs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is when the sun and moon go in front of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between the new moon and the half moon is the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theory of how the universe began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between half moon and and full moon you see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 people consider this as a planet some a dwarf planet what is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the galaxy we live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he dark silhouette of the Moon completely obscures the intensely bright light of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the study of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bull of the twelve constellations that represent zodiac signs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planet is referred as earths sister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is said to live on other planets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goat of the twelve constellations that represent zodiac signs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 Crossword</dc:title>
  <dcterms:created xsi:type="dcterms:W3CDTF">2021-10-11T01:39:08Z</dcterms:created>
  <dcterms:modified xsi:type="dcterms:W3CDTF">2021-10-11T01:39:08Z</dcterms:modified>
</cp:coreProperties>
</file>