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four inner planets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our galaxy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spherical object that orbits around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the northern 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four outer planets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astronaut spent 6 months in the international space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cycle consists of the eight phases of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satellite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largest moon for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is the sixth planet from the sun?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Crossword!</dc:title>
  <dcterms:created xsi:type="dcterms:W3CDTF">2021-10-11T01:37:41Z</dcterms:created>
  <dcterms:modified xsi:type="dcterms:W3CDTF">2021-10-11T01:37:41Z</dcterms:modified>
</cp:coreProperties>
</file>