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regarding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motion experienced by a launched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or energy as an attribution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astronomical distance equivalent to the distance light travels in one year, approx. six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distance used in astronomy, equal to about 3.26 light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to the force that would give a mass of one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strength or capacity for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minimum speed needed for a free, non-propelled object to escape from gravitational influence of a massive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widely used fluctuating point system in which numbers are expressed as products consisting of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particle attracts every other particle equally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Quantity of a motion of a moving object, measured as a product of it's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acquiring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digits of a number that are used to express it to a recognized degree of accuracy, starting from the first nonzero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universal force of attraction between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angles or to which the extent to something happens or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work or energy, equal to the work done by the force of one Newton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laws describing the relationship between motion of an object and the forces acting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2021-10-11T01:39:11Z</dcterms:created>
  <dcterms:modified xsi:type="dcterms:W3CDTF">2021-10-11T01:39:11Z</dcterms:modified>
</cp:coreProperties>
</file>