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layer of gases around a planet, moon, or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flow of charged particles that travel from the Sun into the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extremely bright meteor.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star near the end of it's life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young stars formed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collapsed core of a massive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 edge or boarder of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of year the Sun appears furthest North or South of the celestial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planetary body in orbit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stars that make an imaginary picture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of charged particles in a planet's upper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gigantic ball of ice and rock that orbits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or chain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grouping o two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path of a celestial body through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2021-10-11T01:37:48Z</dcterms:created>
  <dcterms:modified xsi:type="dcterms:W3CDTF">2021-10-11T01:37:48Z</dcterms:modified>
</cp:coreProperties>
</file>