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Mars's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largest moon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moons of Jupiter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Strangest looking Uranian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 that has 52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four planets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person to see Jupiter's four moons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of Pluto's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space telescope that discovered six of Neptune's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moon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Telescope that studied Pluto and it's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helped name Uranus's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one of Mars's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one of Pluto's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with 27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Pluto's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 with 3 moons that have a synchronous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Neptune's largest moon</w:t>
            </w:r>
          </w:p>
        </w:tc>
      </w:tr>
    </w:tbl>
    <w:p>
      <w:pPr>
        <w:pStyle w:val="WordBankMedium"/>
      </w:pPr>
      <w:r>
        <w:t xml:space="preserve">   Europa    </w:t>
      </w:r>
      <w:r>
        <w:t xml:space="preserve">   Galileo    </w:t>
      </w:r>
      <w:r>
        <w:t xml:space="preserve">   Saturn    </w:t>
      </w:r>
      <w:r>
        <w:t xml:space="preserve">   Voyager 2    </w:t>
      </w:r>
      <w:r>
        <w:t xml:space="preserve">   Triton    </w:t>
      </w:r>
      <w:r>
        <w:t xml:space="preserve">   Phobos    </w:t>
      </w:r>
      <w:r>
        <w:t xml:space="preserve">   Deimos    </w:t>
      </w:r>
      <w:r>
        <w:t xml:space="preserve">   Pluto    </w:t>
      </w:r>
      <w:r>
        <w:t xml:space="preserve">   Hydra    </w:t>
      </w:r>
      <w:r>
        <w:t xml:space="preserve">   Nix    </w:t>
      </w:r>
      <w:r>
        <w:t xml:space="preserve">    Charon    </w:t>
      </w:r>
      <w:r>
        <w:t xml:space="preserve">   Horizons spacecraft    </w:t>
      </w:r>
      <w:r>
        <w:t xml:space="preserve">   Uranus    </w:t>
      </w:r>
      <w:r>
        <w:t xml:space="preserve">   William Shakespeare    </w:t>
      </w:r>
      <w:r>
        <w:t xml:space="preserve">   Miranda    </w:t>
      </w:r>
      <w:r>
        <w:t xml:space="preserve">   Titan    </w:t>
      </w:r>
      <w:r>
        <w:t xml:space="preserve">   Ganymede    </w:t>
      </w:r>
      <w:r>
        <w:t xml:space="preserve">   Galilean satellites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2021-10-11T01:38:00Z</dcterms:created>
  <dcterms:modified xsi:type="dcterms:W3CDTF">2021-10-11T01:38:00Z</dcterms:modified>
</cp:coreProperties>
</file>