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that studies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level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23.5°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the northern hemisphere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significant variable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decreases with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southern hemisphere is in winter, the northern hemisphere is in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the northern hemisphere is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level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cause of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seasonal changes are more extreme at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the vernal equinox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sky varies with latitude but not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particulates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sun crosses the celestial equator from south to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level of the atmosphere, fades out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level of the atmosphere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2021-10-11T01:38:07Z</dcterms:created>
  <dcterms:modified xsi:type="dcterms:W3CDTF">2021-10-11T01:38:07Z</dcterms:modified>
</cp:coreProperties>
</file>