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magnitude of a celestial object as it is actually measured from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fixed luminous point in the night sky which is large remote incandescent body like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star types to which most stars belong represented on a HR diagram as a continuous band extending from the upper left to the lower right is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intrinsic brightness of a celestial object as distant from its apparent brightness diminished by distance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existing matter and space considerd as a whole is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displacement of the spectrum to shorter wave lengths in the light coming from distant celestial objects moving towards the observer?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or decrease in the frequency of sound, light or other waves as the source and observer move toward or away from each other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brightness of a celestial object as it would be seen at a standard distance of 10 parsecs?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wave lengths or frequencies over which electromagnetic radiation extends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theory in astonomy where the universe originated billions of years ago in an explosion from a single point of nearly infinite energy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graph of the absolute magnitudes or luminosities of stars plotted against their surface temperatures or colors used to classify stars by their evolutionary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 that suddenly increases greatly in brightness because of a catastrophic explosion that ejects most of its mass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celestial object consisting of a nucleus of ice and dust and when near the sun a tail of gas and dust particles pointing away from the sun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cloud of gas and dust in outerspace visible in the night sky either as an indistinct bright patch or as a dark silhouette against other luminous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displacement of spectral lines towards longer wavelengths the red end of the spectrum in radiation from distant galaxies and celestial object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Numerous small celestial bodies composed of rock and metal that move around the sun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millions or billions of stars together with gas and dust held together by gravitational attraction is what?</w:t>
            </w:r>
          </w:p>
        </w:tc>
      </w:tr>
    </w:tbl>
    <w:p>
      <w:pPr>
        <w:pStyle w:val="WordBankLarge"/>
      </w:pPr>
      <w:r>
        <w:t xml:space="preserve">   Absolute Magnitude    </w:t>
      </w:r>
      <w:r>
        <w:t xml:space="preserve">   Apparent Magnitude    </w:t>
      </w:r>
      <w:r>
        <w:t xml:space="preserve">   Asteriod    </w:t>
      </w:r>
      <w:r>
        <w:t xml:space="preserve">   Big Bang Theory    </w:t>
      </w:r>
      <w:r>
        <w:t xml:space="preserve">   Blue Shift    </w:t>
      </w:r>
      <w:r>
        <w:t xml:space="preserve">   Comet    </w:t>
      </w:r>
      <w:r>
        <w:t xml:space="preserve">   Doppler Effect     </w:t>
      </w:r>
      <w:r>
        <w:t xml:space="preserve">   Electromagnetic Spectrum    </w:t>
      </w:r>
      <w:r>
        <w:t xml:space="preserve">   Galaxy    </w:t>
      </w:r>
      <w:r>
        <w:t xml:space="preserve">   HR diagram    </w:t>
      </w:r>
      <w:r>
        <w:t xml:space="preserve">   Luminosity     </w:t>
      </w:r>
      <w:r>
        <w:t xml:space="preserve">   Main Sequence    </w:t>
      </w:r>
      <w:r>
        <w:t xml:space="preserve">   Nebula    </w:t>
      </w:r>
      <w:r>
        <w:t xml:space="preserve">   Red Shift    </w:t>
      </w:r>
      <w:r>
        <w:t xml:space="preserve">   Star    </w:t>
      </w:r>
      <w:r>
        <w:t xml:space="preserve">   Supernova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2021-10-11T01:38:37Z</dcterms:created>
  <dcterms:modified xsi:type="dcterms:W3CDTF">2021-10-11T01:38:37Z</dcterms:modified>
</cp:coreProperties>
</file>