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remnants of a dead star. They are incredibly compact and spin very quickly, some spin 100 times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chunk of rock from space that is smaller than an aesteroid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curved path of a celestial object or spacecraft around a star, planet, or moon, especially a periodic elliptical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 of gas that makes its own light and heat because of nuclear reaction in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and dust behind as a comet orbits close to the sun, the sunlight makes it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time the Earth takes to orbit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shaped like a long tube that you look through in order to see things from far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applying the laws of physics to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bright a star would look if it were 32. 6 light years away from the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Mercury Venus Earth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between day &amp; night on any celestial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 red storm going around like a tornado on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many meteors center our atmosphere once or almost at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or artificial body in orbit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phase of the moon when the side facing the Earth is completely lit by sunlight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 </dc:title>
  <dcterms:created xsi:type="dcterms:W3CDTF">2021-10-11T01:37:46Z</dcterms:created>
  <dcterms:modified xsi:type="dcterms:W3CDTF">2021-10-11T01:37:46Z</dcterms:modified>
</cp:coreProperties>
</file>