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Astronomy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Mercury, Venus, Earth and Mars are  the inner planets known as the ___________ __________ because they have a solid rocky 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everything that exists, including all energy, matter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 a massive collection of gases held together by their own gravity and emitting huge amounts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celestial object that revolves around a planet in a closed path or orbit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huge, rotating collection of gas, dust and billions of stars, planets and other celestial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object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the sun and all celestial objects that revolve round it (planets, moons, asteroids, comets)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means they produce and emit their own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Reflects but does not emit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Jupiter, Saturn, Uranus and Neptune are the outer planets known as the _______ _________ because they are composed mainly of gases and liquids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branch of science that studies objects beyond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celestial object that revolves around a star and are non-luminous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 Puzzle </dc:title>
  <dcterms:created xsi:type="dcterms:W3CDTF">2021-10-11T01:37:51Z</dcterms:created>
  <dcterms:modified xsi:type="dcterms:W3CDTF">2021-10-11T01:37:51Z</dcterms:modified>
</cp:coreProperties>
</file>