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Astronomy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star in the center of our solar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model that states the Earth was centered.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nucleus of ice and dust.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action or process of moving or being moved.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man who falsely stated that the Earth was centered.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 body revolves arounda star, planet, or moon.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third planet from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Rocky or Gaseous bodies that orbit the Sun.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eclipse that occurs when the Earth is between the Sun and Moon.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theory that stated that there was an explosion 15 million years ago.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belt that splits  Mars and Jupiter.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rocky body that orbits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model that states that the sun was centered.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man who proved the sun was centered with a telescope.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eclipse that occurs when the Moon is between the Sun and the Earth.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 Crossword Puzzle</dc:title>
  <dcterms:created xsi:type="dcterms:W3CDTF">2021-10-11T01:37:58Z</dcterms:created>
  <dcterms:modified xsi:type="dcterms:W3CDTF">2021-10-11T01:37:58Z</dcterms:modified>
</cp:coreProperties>
</file>