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Astronomy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doesn't give off electromagnetic radiation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Earth is at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geocentric model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groups of objects bound together by gravity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of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observed motion of planets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farther, faster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distant galaxy with a black hole center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explosion that created the universe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resisting change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study of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distance light travels in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power of 10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epicycle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see them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spinning motion around itself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 object attracts to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Sun is at the center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 laws of planetary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created gravity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asteroid- like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arranged planets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object around another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objects toward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change in position seen from different places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Crossword Puzzle</dc:title>
  <dcterms:created xsi:type="dcterms:W3CDTF">2021-10-11T01:38:02Z</dcterms:created>
  <dcterms:modified xsi:type="dcterms:W3CDTF">2021-10-11T01:38:02Z</dcterms:modified>
</cp:coreProperties>
</file>