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Crossword Puzzle (Culminating Project)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galaxy that contains our Solar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term to describe inner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planet gets visited by astronauts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icy body that releases gas or dust. They are often compared to dirty snowballs.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planets are there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unusual way that Uranus rotates?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Earth's only natural permanent satellite?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Pluto is smaller than what country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largest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coldest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fixed luminous point in the night sky. It is also 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stars with a recognizing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very beginning of the universe?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hottest plant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term to describe outer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space region sucks anything/anyone in and never returns?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prominent feature on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body moving in the Solar System that would become a meteor if it entered the Earth's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that suddenly increases greatly in brightness because of a catastrophic explosion that ejects most of it's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Saturn's most prominent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prominent feature in Jupiter's atmosphere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planet used to be part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Densest planet in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 (Culminating Project)</dc:title>
  <dcterms:created xsi:type="dcterms:W3CDTF">2021-10-11T01:37:53Z</dcterms:created>
  <dcterms:modified xsi:type="dcterms:W3CDTF">2021-10-11T01:37:53Z</dcterms:modified>
</cp:coreProperties>
</file>