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live on this part of the milky way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planets make up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explanation or model backed by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possible solution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universe contains millions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originated 10 million to 20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live in this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burning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 Puzzle</dc:title>
  <dcterms:created xsi:type="dcterms:W3CDTF">2021-10-11T01:38:23Z</dcterms:created>
  <dcterms:modified xsi:type="dcterms:W3CDTF">2021-10-11T01:38:23Z</dcterms:modified>
</cp:coreProperties>
</file>