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 up with the 3 basic laws of motion p.49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of an object to keep moving at the same speed and in the same direction unless acted upon by a force p.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explained the motions of the planets p.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motion in a straight line with constant speed p.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acronym for radio detection and ranging p.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rediscovered Aristarchus's heliocentric model p.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an objects inertia p.50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flattened circle p.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"average" position of all the matter making up both the Sun and the planet p. 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regarded as the father of experimental science p. 41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 Puzzle</dc:title>
  <dcterms:created xsi:type="dcterms:W3CDTF">2021-10-11T01:37:19Z</dcterms:created>
  <dcterms:modified xsi:type="dcterms:W3CDTF">2021-10-11T01:37:19Z</dcterms:modified>
</cp:coreProperties>
</file>