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the sun can we see from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distance from the Earth to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takes up most space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a force of gravity so strong not even light can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planets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keeps the planets from being pulled into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our galaxy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trapping of heat by a planets atmosphere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sent the first satellite into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hottest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color is Mercuries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rocky objects are too small to be considered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explosion of a large mass star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formation of stars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causes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planets have rings?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meteor called when it hits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a star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planet from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huge reddish loops of gas that explodes from the suns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space shuttle that blew up at takeoff and killed all of its crew?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creation of our universe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the dark spots on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orbits around the sun in a long narrow ellipse?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only planet that can sustain life in our solar system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Crossword Puzzle</dc:title>
  <dcterms:created xsi:type="dcterms:W3CDTF">2021-10-11T01:38:30Z</dcterms:created>
  <dcterms:modified xsi:type="dcterms:W3CDTF">2021-10-11T01:38:30Z</dcterms:modified>
</cp:coreProperties>
</file>